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13E7" w14:textId="5313F32F" w:rsidR="00B60668" w:rsidRDefault="004B4E6F">
      <w:pPr>
        <w:pStyle w:val="a8"/>
        <w:jc w:val="center"/>
      </w:pPr>
      <w:r>
        <w:t>Dissertation</w:t>
      </w:r>
      <w:r>
        <w:t xml:space="preserve"> Submission Confirmation for Examination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B4E6F" w14:paraId="07BD755F" w14:textId="77777777">
        <w:tc>
          <w:tcPr>
            <w:tcW w:w="2160" w:type="dxa"/>
          </w:tcPr>
          <w:p w14:paraId="4EFF4B9C" w14:textId="53732165" w:rsidR="004B4E6F" w:rsidRPr="004B4E6F" w:rsidRDefault="004B4E6F">
            <w:pPr>
              <w:rPr>
                <w:sz w:val="36"/>
                <w:szCs w:val="36"/>
              </w:rPr>
            </w:pPr>
            <w:r w:rsidRPr="004B4E6F">
              <w:rPr>
                <w:sz w:val="36"/>
                <w:szCs w:val="36"/>
              </w:rPr>
              <w:t xml:space="preserve">College </w:t>
            </w:r>
          </w:p>
        </w:tc>
        <w:tc>
          <w:tcPr>
            <w:tcW w:w="2160" w:type="dxa"/>
          </w:tcPr>
          <w:p w14:paraId="33048A8E" w14:textId="77777777" w:rsidR="004B4E6F" w:rsidRPr="004B4E6F" w:rsidRDefault="004B4E6F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50442CDF" w14:textId="77777777" w:rsidR="004B4E6F" w:rsidRPr="004B4E6F" w:rsidRDefault="004B4E6F">
            <w:pPr>
              <w:rPr>
                <w:sz w:val="36"/>
                <w:szCs w:val="36"/>
              </w:rPr>
            </w:pPr>
            <w:r w:rsidRPr="004B4E6F">
              <w:rPr>
                <w:sz w:val="36"/>
                <w:szCs w:val="36"/>
              </w:rPr>
              <w:t>Course / Major</w:t>
            </w:r>
          </w:p>
        </w:tc>
        <w:tc>
          <w:tcPr>
            <w:tcW w:w="2160" w:type="dxa"/>
          </w:tcPr>
          <w:p w14:paraId="627A4532" w14:textId="77777777" w:rsidR="004B4E6F" w:rsidRPr="004B4E6F" w:rsidRDefault="004B4E6F">
            <w:pPr>
              <w:rPr>
                <w:sz w:val="36"/>
                <w:szCs w:val="36"/>
              </w:rPr>
            </w:pPr>
          </w:p>
        </w:tc>
      </w:tr>
      <w:tr w:rsidR="004B4E6F" w14:paraId="395E8C57" w14:textId="77777777">
        <w:tc>
          <w:tcPr>
            <w:tcW w:w="2160" w:type="dxa"/>
          </w:tcPr>
          <w:p w14:paraId="0E51C6F0" w14:textId="77777777" w:rsidR="004B4E6F" w:rsidRPr="004B4E6F" w:rsidRDefault="004B4E6F">
            <w:pPr>
              <w:rPr>
                <w:sz w:val="36"/>
                <w:szCs w:val="36"/>
              </w:rPr>
            </w:pPr>
            <w:r w:rsidRPr="004B4E6F">
              <w:rPr>
                <w:sz w:val="36"/>
                <w:szCs w:val="36"/>
              </w:rPr>
              <w:t>Student ID</w:t>
            </w:r>
          </w:p>
        </w:tc>
        <w:tc>
          <w:tcPr>
            <w:tcW w:w="2160" w:type="dxa"/>
          </w:tcPr>
          <w:p w14:paraId="72499AC2" w14:textId="77777777" w:rsidR="004B4E6F" w:rsidRPr="004B4E6F" w:rsidRDefault="004B4E6F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0CC2FFD0" w14:textId="77777777" w:rsidR="004B4E6F" w:rsidRPr="004B4E6F" w:rsidRDefault="004B4E6F">
            <w:pPr>
              <w:rPr>
                <w:sz w:val="36"/>
                <w:szCs w:val="36"/>
              </w:rPr>
            </w:pPr>
            <w:r w:rsidRPr="004B4E6F">
              <w:rPr>
                <w:sz w:val="36"/>
                <w:szCs w:val="36"/>
              </w:rPr>
              <w:t>Name</w:t>
            </w:r>
          </w:p>
        </w:tc>
        <w:tc>
          <w:tcPr>
            <w:tcW w:w="2160" w:type="dxa"/>
          </w:tcPr>
          <w:p w14:paraId="2FDC8171" w14:textId="77777777" w:rsidR="004B4E6F" w:rsidRPr="004B4E6F" w:rsidRDefault="004B4E6F">
            <w:pPr>
              <w:rPr>
                <w:sz w:val="36"/>
                <w:szCs w:val="36"/>
              </w:rPr>
            </w:pPr>
          </w:p>
        </w:tc>
      </w:tr>
      <w:tr w:rsidR="004B4E6F" w14:paraId="308FDA23" w14:textId="77777777">
        <w:tc>
          <w:tcPr>
            <w:tcW w:w="2160" w:type="dxa"/>
          </w:tcPr>
          <w:p w14:paraId="7B3AB999" w14:textId="77777777" w:rsidR="004B4E6F" w:rsidRPr="004B4E6F" w:rsidRDefault="004B4E6F">
            <w:pPr>
              <w:rPr>
                <w:sz w:val="36"/>
                <w:szCs w:val="36"/>
              </w:rPr>
            </w:pPr>
            <w:r w:rsidRPr="004B4E6F">
              <w:rPr>
                <w:sz w:val="36"/>
                <w:szCs w:val="36"/>
              </w:rPr>
              <w:t>Resident Reg. No.</w:t>
            </w:r>
          </w:p>
        </w:tc>
        <w:tc>
          <w:tcPr>
            <w:tcW w:w="2160" w:type="dxa"/>
          </w:tcPr>
          <w:p w14:paraId="16EF142D" w14:textId="77777777" w:rsidR="004B4E6F" w:rsidRPr="004B4E6F" w:rsidRDefault="004B4E6F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6CE5C3E8" w14:textId="77777777" w:rsidR="004B4E6F" w:rsidRPr="004B4E6F" w:rsidRDefault="004B4E6F">
            <w:pPr>
              <w:rPr>
                <w:sz w:val="36"/>
                <w:szCs w:val="36"/>
              </w:rPr>
            </w:pPr>
            <w:r w:rsidRPr="004B4E6F">
              <w:rPr>
                <w:sz w:val="36"/>
                <w:szCs w:val="36"/>
              </w:rPr>
              <w:t>Contact</w:t>
            </w:r>
          </w:p>
        </w:tc>
        <w:tc>
          <w:tcPr>
            <w:tcW w:w="2160" w:type="dxa"/>
          </w:tcPr>
          <w:p w14:paraId="45999903" w14:textId="77777777" w:rsidR="004B4E6F" w:rsidRPr="004B4E6F" w:rsidRDefault="004B4E6F">
            <w:pPr>
              <w:rPr>
                <w:sz w:val="36"/>
                <w:szCs w:val="36"/>
              </w:rPr>
            </w:pPr>
          </w:p>
        </w:tc>
      </w:tr>
      <w:tr w:rsidR="004B4E6F" w14:paraId="39A80029" w14:textId="77777777">
        <w:tc>
          <w:tcPr>
            <w:tcW w:w="2160" w:type="dxa"/>
          </w:tcPr>
          <w:p w14:paraId="19B04696" w14:textId="77777777" w:rsidR="004B4E6F" w:rsidRPr="004B4E6F" w:rsidRDefault="004B4E6F">
            <w:pPr>
              <w:rPr>
                <w:sz w:val="36"/>
                <w:szCs w:val="36"/>
              </w:rPr>
            </w:pPr>
            <w:r w:rsidRPr="004B4E6F">
              <w:rPr>
                <w:sz w:val="36"/>
                <w:szCs w:val="36"/>
              </w:rPr>
              <w:t>Thesis Title</w:t>
            </w:r>
          </w:p>
        </w:tc>
        <w:tc>
          <w:tcPr>
            <w:tcW w:w="6480" w:type="dxa"/>
            <w:gridSpan w:val="3"/>
          </w:tcPr>
          <w:p w14:paraId="1A90A21D" w14:textId="77777777" w:rsidR="004B4E6F" w:rsidRPr="004B4E6F" w:rsidRDefault="004B4E6F">
            <w:pPr>
              <w:rPr>
                <w:sz w:val="36"/>
                <w:szCs w:val="36"/>
              </w:rPr>
            </w:pPr>
          </w:p>
        </w:tc>
      </w:tr>
    </w:tbl>
    <w:p w14:paraId="7D1B05A0" w14:textId="77777777" w:rsidR="004B4E6F" w:rsidRDefault="004B4E6F">
      <w:r>
        <w:br/>
      </w:r>
    </w:p>
    <w:p w14:paraId="5342E7FD" w14:textId="77714CEC" w:rsidR="004B4E6F" w:rsidRDefault="004B4E6F">
      <w:r>
        <w:t xml:space="preserve">I confirm that I will submit my </w:t>
      </w:r>
      <w:proofErr w:type="gramStart"/>
      <w:r>
        <w:t xml:space="preserve">(  </w:t>
      </w:r>
      <w:proofErr w:type="gramEnd"/>
      <w:r>
        <w:t xml:space="preserve">        ) degree dissertation</w:t>
      </w:r>
      <w:r>
        <w:t xml:space="preserve"> to each member of the examination committee under the supervision of my academic advisor </w:t>
      </w:r>
    </w:p>
    <w:p w14:paraId="447EE1C3" w14:textId="5E649206" w:rsidR="00B60668" w:rsidRDefault="004B4E6F">
      <w:r>
        <w:t xml:space="preserve">by </w:t>
      </w:r>
      <w:r>
        <w:rPr>
          <w:b/>
        </w:rPr>
        <w:t>Year: ______, Month: ______, Day: ______.</w:t>
      </w:r>
    </w:p>
    <w:p w14:paraId="52A7CA35" w14:textId="77777777" w:rsidR="00B60668" w:rsidRDefault="004B4E6F">
      <w:r>
        <w:br/>
      </w:r>
      <w:r>
        <w:br/>
      </w:r>
    </w:p>
    <w:p w14:paraId="0A054154" w14:textId="77777777" w:rsidR="00B60668" w:rsidRDefault="004B4E6F">
      <w:pPr>
        <w:jc w:val="center"/>
      </w:pPr>
      <w:r>
        <w:t>Date: Year _______ / Month _______ / Day _______</w:t>
      </w:r>
    </w:p>
    <w:p w14:paraId="06A7E07A" w14:textId="77777777" w:rsidR="00B60668" w:rsidRDefault="004B4E6F"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0668" w14:paraId="0B74A4B5" w14:textId="77777777">
        <w:tc>
          <w:tcPr>
            <w:tcW w:w="2880" w:type="dxa"/>
          </w:tcPr>
          <w:p w14:paraId="715B5B32" w14:textId="77777777" w:rsidR="00B60668" w:rsidRDefault="004B4E6F">
            <w:r>
              <w:t>Applicant</w:t>
            </w:r>
          </w:p>
        </w:tc>
        <w:tc>
          <w:tcPr>
            <w:tcW w:w="2880" w:type="dxa"/>
          </w:tcPr>
          <w:p w14:paraId="58C673D1" w14:textId="77777777" w:rsidR="00B60668" w:rsidRDefault="004B4E6F" w:rsidP="004B4E6F">
            <w:pPr>
              <w:jc w:val="right"/>
            </w:pPr>
            <w:r>
              <w:t>(Signature)</w:t>
            </w:r>
          </w:p>
        </w:tc>
        <w:tc>
          <w:tcPr>
            <w:tcW w:w="2880" w:type="dxa"/>
            <w:vMerge w:val="restart"/>
          </w:tcPr>
          <w:p w14:paraId="5055ED12" w14:textId="09AB66CF" w:rsidR="00B60668" w:rsidRDefault="00B60668"/>
        </w:tc>
      </w:tr>
      <w:tr w:rsidR="00B60668" w14:paraId="2211C792" w14:textId="77777777">
        <w:tc>
          <w:tcPr>
            <w:tcW w:w="2880" w:type="dxa"/>
          </w:tcPr>
          <w:p w14:paraId="14DF6D14" w14:textId="77777777" w:rsidR="00B60668" w:rsidRDefault="004B4E6F">
            <w:r>
              <w:t>Academic Advisor</w:t>
            </w:r>
          </w:p>
        </w:tc>
        <w:tc>
          <w:tcPr>
            <w:tcW w:w="2880" w:type="dxa"/>
          </w:tcPr>
          <w:p w14:paraId="5A684A04" w14:textId="77777777" w:rsidR="00B60668" w:rsidRDefault="004B4E6F" w:rsidP="004B4E6F">
            <w:pPr>
              <w:jc w:val="right"/>
            </w:pPr>
            <w:r>
              <w:t>(Signature)</w:t>
            </w:r>
          </w:p>
        </w:tc>
        <w:tc>
          <w:tcPr>
            <w:tcW w:w="2880" w:type="dxa"/>
            <w:vMerge/>
          </w:tcPr>
          <w:p w14:paraId="6DEC6CAB" w14:textId="77777777" w:rsidR="00B60668" w:rsidRDefault="00B60668"/>
        </w:tc>
      </w:tr>
    </w:tbl>
    <w:p w14:paraId="1F21F1CD" w14:textId="02D4FD95" w:rsidR="00B60668" w:rsidRDefault="004B4E6F">
      <w:r>
        <w:br/>
      </w:r>
      <w:r>
        <w:br/>
      </w:r>
    </w:p>
    <w:p w14:paraId="7445FD11" w14:textId="175F9779" w:rsidR="00B60668" w:rsidRPr="004B4E6F" w:rsidRDefault="004B4E6F" w:rsidP="004B4E6F">
      <w:pPr>
        <w:jc w:val="center"/>
        <w:rPr>
          <w:b/>
          <w:bCs/>
          <w:sz w:val="36"/>
          <w:szCs w:val="36"/>
        </w:rPr>
      </w:pPr>
      <w:r w:rsidRPr="004B4E6F">
        <w:rPr>
          <w:b/>
          <w:bCs/>
          <w:sz w:val="36"/>
          <w:szCs w:val="36"/>
        </w:rPr>
        <w:t>Dean of the College of Nursing</w:t>
      </w:r>
    </w:p>
    <w:sectPr w:rsidR="00B60668" w:rsidRPr="004B4E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4E6F"/>
    <w:rsid w:val="00AA1D8D"/>
    <w:rsid w:val="00B47730"/>
    <w:rsid w:val="00B6066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E2ABA"/>
  <w14:defaultImageDpi w14:val="300"/>
  <w15:docId w15:val="{5E490045-A084-4A44-9510-9264CA58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방상문 [직원 / 간호대학행정팀]</cp:lastModifiedBy>
  <cp:revision>3</cp:revision>
  <dcterms:created xsi:type="dcterms:W3CDTF">2013-12-23T23:15:00Z</dcterms:created>
  <dcterms:modified xsi:type="dcterms:W3CDTF">2026-04-09T02:31:00Z</dcterms:modified>
  <cp:category/>
</cp:coreProperties>
</file>